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Fenway Foul-Up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gravel    </w:t>
      </w:r>
      <w:r>
        <w:t xml:space="preserve">   dugout    </w:t>
      </w:r>
      <w:r>
        <w:t xml:space="preserve">   game    </w:t>
      </w:r>
      <w:r>
        <w:t xml:space="preserve">   stolen    </w:t>
      </w:r>
      <w:r>
        <w:t xml:space="preserve">   mystery    </w:t>
      </w:r>
      <w:r>
        <w:t xml:space="preserve">   ball    </w:t>
      </w:r>
      <w:r>
        <w:t xml:space="preserve">   batboy    </w:t>
      </w:r>
      <w:r>
        <w:t xml:space="preserve">   bat    </w:t>
      </w:r>
      <w:r>
        <w:t xml:space="preserve">   baseball    </w:t>
      </w:r>
      <w:r>
        <w:t xml:space="preserve">   RedSox    </w:t>
      </w:r>
      <w:r>
        <w:t xml:space="preserve">   Boston    </w:t>
      </w:r>
      <w:r>
        <w:t xml:space="preserve">   Big D    </w:t>
      </w:r>
      <w:r>
        <w:t xml:space="preserve">   Kate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Fenway Foul-Up</dc:title>
  <dcterms:created xsi:type="dcterms:W3CDTF">2021-10-11T19:00:02Z</dcterms:created>
  <dcterms:modified xsi:type="dcterms:W3CDTF">2021-10-11T19:00:02Z</dcterms:modified>
</cp:coreProperties>
</file>