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Fertile Crescent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 of Mesopotamia where the world's first civilization was 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human-made waterway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mix of rich soil and small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performed religious ceremonies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between two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worship of many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land with different terriotries and people under single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division of society by rank or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political unit consisting of a city and the surrounding countryside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more of something than is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arrangement in which people specialize in specific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worship of on only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arc of rich farmland extending from the Persian Gulf to the Mediterranean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Sumerian system of writing which used symbols to represent basic posts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way of supplying water to an area of land</w:t>
            </w:r>
          </w:p>
        </w:tc>
      </w:tr>
    </w:tbl>
    <w:p>
      <w:pPr>
        <w:pStyle w:val="WordBankMedium"/>
      </w:pPr>
      <w:r>
        <w:t xml:space="preserve">   silt    </w:t>
      </w:r>
      <w:r>
        <w:t xml:space="preserve">   Fertile Crescent    </w:t>
      </w:r>
      <w:r>
        <w:t xml:space="preserve">   irrigation    </w:t>
      </w:r>
      <w:r>
        <w:t xml:space="preserve">   surplus    </w:t>
      </w:r>
      <w:r>
        <w:t xml:space="preserve">   division of labor    </w:t>
      </w:r>
      <w:r>
        <w:t xml:space="preserve">   canals    </w:t>
      </w:r>
      <w:r>
        <w:t xml:space="preserve">   Mesopotamia    </w:t>
      </w:r>
      <w:r>
        <w:t xml:space="preserve">   Sumer    </w:t>
      </w:r>
      <w:r>
        <w:t xml:space="preserve">   city-state    </w:t>
      </w:r>
      <w:r>
        <w:t xml:space="preserve">   empire    </w:t>
      </w:r>
      <w:r>
        <w:t xml:space="preserve">   polytheism    </w:t>
      </w:r>
      <w:r>
        <w:t xml:space="preserve">   monotheism    </w:t>
      </w:r>
      <w:r>
        <w:t xml:space="preserve">   priests    </w:t>
      </w:r>
      <w:r>
        <w:t xml:space="preserve">   social hierarchy    </w:t>
      </w:r>
      <w:r>
        <w:t xml:space="preserve">   cuneiform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Fertile Crescent</dc:title>
  <dcterms:created xsi:type="dcterms:W3CDTF">2021-10-11T19:01:54Z</dcterms:created>
  <dcterms:modified xsi:type="dcterms:W3CDTF">2021-10-11T19:01:54Z</dcterms:modified>
</cp:coreProperties>
</file>