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Fertile Crescent, Mesopotamia, and the Persian Empire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architecture    </w:t>
      </w:r>
      <w:r>
        <w:t xml:space="preserve">   canals    </w:t>
      </w:r>
      <w:r>
        <w:t xml:space="preserve">   cavalry    </w:t>
      </w:r>
      <w:r>
        <w:t xml:space="preserve">   chariot    </w:t>
      </w:r>
      <w:r>
        <w:t xml:space="preserve">   citystate    </w:t>
      </w:r>
      <w:r>
        <w:t xml:space="preserve">   civilization    </w:t>
      </w:r>
      <w:r>
        <w:t xml:space="preserve">   cuneiform    </w:t>
      </w:r>
      <w:r>
        <w:t xml:space="preserve">   Cyrus the Great    </w:t>
      </w:r>
      <w:r>
        <w:t xml:space="preserve">   Darius I    </w:t>
      </w:r>
      <w:r>
        <w:t xml:space="preserve">   division of labor    </w:t>
      </w:r>
      <w:r>
        <w:t xml:space="preserve">   empire    </w:t>
      </w:r>
      <w:r>
        <w:t xml:space="preserve">   epics    </w:t>
      </w:r>
      <w:r>
        <w:t xml:space="preserve">   FertileCrescent    </w:t>
      </w:r>
      <w:r>
        <w:t xml:space="preserve">   Gilgamesh    </w:t>
      </w:r>
      <w:r>
        <w:t xml:space="preserve">   Hammurabi    </w:t>
      </w:r>
      <w:r>
        <w:t xml:space="preserve">   Hammurabi's Code    </w:t>
      </w:r>
      <w:r>
        <w:t xml:space="preserve">   irrigation    </w:t>
      </w:r>
      <w:r>
        <w:t xml:space="preserve">   monarch    </w:t>
      </w:r>
      <w:r>
        <w:t xml:space="preserve">   Nebuchadnezzar    </w:t>
      </w:r>
      <w:r>
        <w:t xml:space="preserve">   Persian Wars    </w:t>
      </w:r>
      <w:r>
        <w:t xml:space="preserve">   pictographs    </w:t>
      </w:r>
      <w:r>
        <w:t xml:space="preserve">   polytheism    </w:t>
      </w:r>
      <w:r>
        <w:t xml:space="preserve">   priests    </w:t>
      </w:r>
      <w:r>
        <w:t xml:space="preserve">   rural    </w:t>
      </w:r>
      <w:r>
        <w:t xml:space="preserve">   Sargon    </w:t>
      </w:r>
      <w:r>
        <w:t xml:space="preserve">   scribe    </w:t>
      </w:r>
      <w:r>
        <w:t xml:space="preserve">   silt    </w:t>
      </w:r>
      <w:r>
        <w:t xml:space="preserve">   social hierarchy    </w:t>
      </w:r>
      <w:r>
        <w:t xml:space="preserve">   surplus    </w:t>
      </w:r>
      <w:r>
        <w:t xml:space="preserve">   urban    </w:t>
      </w:r>
      <w:r>
        <w:t xml:space="preserve">   Xerxes I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Fertile Crescent, Mesopotamia, and the Persian Empire  </dc:title>
  <dcterms:created xsi:type="dcterms:W3CDTF">2021-10-11T19:01:30Z</dcterms:created>
  <dcterms:modified xsi:type="dcterms:W3CDTF">2021-10-11T19:01:30Z</dcterms:modified>
</cp:coreProperties>
</file>