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Fetal Skull</w:t>
      </w:r>
    </w:p>
    <w:p>
      <w:pPr>
        <w:pStyle w:val="Questions"/>
      </w:pPr>
      <w:r>
        <w:t xml:space="preserve">1. TIOPCUC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FTRANOL REUUTS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TILTGAAS UTRUSE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EATIAPRL SOBEN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CPLIOACIT NEBO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EITRRNOA OLENATNF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RSOIOERTP NANFETOL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EREXVT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NOLCRAO UURSTE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DDMILOAB RETUUS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TOLFRNA NOBE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MATLPOER EOBNS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 CAFE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ROBW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Fetal Skull</dc:title>
  <dcterms:created xsi:type="dcterms:W3CDTF">2021-10-11T19:01:47Z</dcterms:created>
  <dcterms:modified xsi:type="dcterms:W3CDTF">2021-10-11T19:01:47Z</dcterms:modified>
</cp:coreProperties>
</file>