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Fever Code By James Dashner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of people were against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Ava Paige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Teresa betray Thomas in the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Thomas when he was sent to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weeks was Thomas isolated from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Newt's little sister's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Thomas's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they escape from WICKED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"powers" did Thomas and Teresa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out of Thomas's close friends was not immune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perfect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Thomas have to sacrifice of himself in order to find the cure for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the Maze what was the relationship between Thomas and Teresa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Teresa's name that was stamped on the door to her room in the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only one taken by WICKED after the Scorch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been given the nickname "Rat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manipulated to kill Chuck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trials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Lizzy's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Jorge to Brenda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Fever Code By James Dashner</dc:title>
  <dcterms:created xsi:type="dcterms:W3CDTF">2021-10-11T19:01:10Z</dcterms:created>
  <dcterms:modified xsi:type="dcterms:W3CDTF">2021-10-11T19:01:10Z</dcterms:modified>
</cp:coreProperties>
</file>