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Fever Code by James Dashner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underground transportation system that was said to be extremely expensive?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very important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special organization that made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stung by a Griever first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some of the kids in the maze do around the maze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fingers did Anderson have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secret lab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male protagonist's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Thomas'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Anderson trying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keeps lying to Thomas? (Dr.______)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first Psych Thomas met? (Dr._______)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author's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 vs. Flare is what type of conflict? (Man vs._____)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nickname does WICKED have for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people called if they are infected?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Thomas, Teresa, Aris, and Rachel vs. Cranks is an example of what type of conflict? (Man vs.______)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secret testing place is being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Chancellor?</w:t>
            </w:r>
          </w:p>
        </w:tc>
      </w:tr>
    </w:tbl>
    <w:p>
      <w:pPr>
        <w:pStyle w:val="WordBankMedium"/>
      </w:pPr>
      <w:r>
        <w:t xml:space="preserve">   Flare    </w:t>
      </w:r>
      <w:r>
        <w:t xml:space="preserve">   Dashner    </w:t>
      </w:r>
      <w:r>
        <w:t xml:space="preserve">   Maze    </w:t>
      </w:r>
      <w:r>
        <w:t xml:space="preserve">   Thomas    </w:t>
      </w:r>
      <w:r>
        <w:t xml:space="preserve">   Alaska    </w:t>
      </w:r>
      <w:r>
        <w:t xml:space="preserve">   Teresa    </w:t>
      </w:r>
      <w:r>
        <w:t xml:space="preserve">   WICKED    </w:t>
      </w:r>
      <w:r>
        <w:t xml:space="preserve">   Nature    </w:t>
      </w:r>
      <w:r>
        <w:t xml:space="preserve">   Flattrans    </w:t>
      </w:r>
      <w:r>
        <w:t xml:space="preserve">   Paige    </w:t>
      </w:r>
      <w:r>
        <w:t xml:space="preserve">   Infected    </w:t>
      </w:r>
      <w:r>
        <w:t xml:space="preserve">   Two    </w:t>
      </w:r>
      <w:r>
        <w:t xml:space="preserve">   Cranks    </w:t>
      </w:r>
      <w:r>
        <w:t xml:space="preserve">   George    </w:t>
      </w:r>
      <w:r>
        <w:t xml:space="preserve">   Killzone    </w:t>
      </w:r>
      <w:r>
        <w:t xml:space="preserve">   Phychs    </w:t>
      </w:r>
      <w:r>
        <w:t xml:space="preserve">   Leavitt    </w:t>
      </w:r>
      <w:r>
        <w:t xml:space="preserve">   Anderson    </w:t>
      </w:r>
      <w:r>
        <w:t xml:space="preserve">   Man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Fever Code by James Dashner</dc:title>
  <dcterms:created xsi:type="dcterms:W3CDTF">2021-10-11T19:00:47Z</dcterms:created>
  <dcterms:modified xsi:type="dcterms:W3CDTF">2021-10-11T19:00:47Z</dcterms:modified>
</cp:coreProperties>
</file>