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Fever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stoppered wine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unwilling to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forth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forced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unwelcome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control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Educational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 something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flavor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Fever King</dc:title>
  <dcterms:created xsi:type="dcterms:W3CDTF">2021-10-11T19:01:35Z</dcterms:created>
  <dcterms:modified xsi:type="dcterms:W3CDTF">2021-10-11T19:01:35Z</dcterms:modified>
</cp:coreProperties>
</file>