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Field Day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tug o war    </w:t>
      </w:r>
      <w:r>
        <w:t xml:space="preserve">   team    </w:t>
      </w:r>
      <w:r>
        <w:t xml:space="preserve">   soccer    </w:t>
      </w:r>
      <w:r>
        <w:t xml:space="preserve">   olympics    </w:t>
      </w:r>
      <w:r>
        <w:t xml:space="preserve">   muscles    </w:t>
      </w:r>
      <w:r>
        <w:t xml:space="preserve">   Lagoon    </w:t>
      </w:r>
      <w:r>
        <w:t xml:space="preserve">   Hubie    </w:t>
      </w:r>
      <w:r>
        <w:t xml:space="preserve">   healthy    </w:t>
      </w:r>
      <w:r>
        <w:t xml:space="preserve">   gloom    </w:t>
      </w:r>
      <w:r>
        <w:t xml:space="preserve">   games    </w:t>
      </w:r>
      <w:r>
        <w:t xml:space="preserve">   friendship    </w:t>
      </w:r>
      <w:r>
        <w:t xml:space="preserve">   field day    </w:t>
      </w:r>
      <w:r>
        <w:t xml:space="preserve">   doom    </w:t>
      </w:r>
      <w:r>
        <w:t xml:space="preserve">   contest    </w:t>
      </w:r>
      <w:r>
        <w:t xml:space="preserve">   bubblegum    </w:t>
      </w:r>
      <w:r>
        <w:t xml:space="preserve">   blowout    </w:t>
      </w:r>
      <w:r>
        <w:t xml:space="preserve">   black    </w:t>
      </w:r>
      <w:r>
        <w:t xml:space="preserve">   battle    </w:t>
      </w:r>
      <w:r>
        <w:t xml:space="preserve">   balloon    </w:t>
      </w:r>
      <w:r>
        <w:t xml:space="preserve">   basketball    </w:t>
      </w:r>
      <w:r>
        <w:t xml:space="preserve">   rubber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Field Day From the Black Lagoon</dc:title>
  <dcterms:created xsi:type="dcterms:W3CDTF">2021-10-11T19:01:48Z</dcterms:created>
  <dcterms:modified xsi:type="dcterms:W3CDTF">2021-10-11T19:01:48Z</dcterms:modified>
</cp:coreProperties>
</file>