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Field Day From the Black Lagoon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state confidently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guarantee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sudden 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upper arm muscles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obstacle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quite apparent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make stronger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one who is badly hurt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casualty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with great excitement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biceps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physical or mental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something that blocks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sure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Field Day From the Black Lagoon</dc:title>
  <dcterms:created xsi:type="dcterms:W3CDTF">2021-10-11T19:00:30Z</dcterms:created>
  <dcterms:modified xsi:type="dcterms:W3CDTF">2021-10-11T19:00:30Z</dcterms:modified>
</cp:coreProperties>
</file>