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Fiery Furnace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Angry    </w:t>
      </w:r>
      <w:r>
        <w:t xml:space="preserve">   Babylon    </w:t>
      </w:r>
      <w:r>
        <w:t xml:space="preserve">   Believed    </w:t>
      </w:r>
      <w:r>
        <w:t xml:space="preserve">   Bow    </w:t>
      </w:r>
      <w:r>
        <w:t xml:space="preserve">   Brave    </w:t>
      </w:r>
      <w:r>
        <w:t xml:space="preserve">   Faithful    </w:t>
      </w:r>
      <w:r>
        <w:t xml:space="preserve">   Four    </w:t>
      </w:r>
      <w:r>
        <w:t xml:space="preserve">   Furnace    </w:t>
      </w:r>
      <w:r>
        <w:t xml:space="preserve">   Gold    </w:t>
      </w:r>
      <w:r>
        <w:t xml:space="preserve">   Hot    </w:t>
      </w:r>
      <w:r>
        <w:t xml:space="preserve">   Miracle    </w:t>
      </w:r>
      <w:r>
        <w:t xml:space="preserve">   Music    </w:t>
      </w:r>
      <w:r>
        <w:t xml:space="preserve">   Nebuchadnezzar    </w:t>
      </w:r>
      <w:r>
        <w:t xml:space="preserve">   Rescued    </w:t>
      </w:r>
      <w:r>
        <w:t xml:space="preserve">   Statue    </w:t>
      </w:r>
      <w:r>
        <w:t xml:space="preserve">   Trust    </w:t>
      </w:r>
      <w:r>
        <w:t xml:space="preserve">   Unharmed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Fiery Furnace</dc:title>
  <dcterms:created xsi:type="dcterms:W3CDTF">2021-10-11T19:00:11Z</dcterms:created>
  <dcterms:modified xsi:type="dcterms:W3CDTF">2021-10-11T19:00:11Z</dcterms:modified>
</cp:coreProperties>
</file>