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Fiery Furnace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of the three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God is able to ____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three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will not _____ your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90 feet 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of the three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played to tell the warn the people to kneel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image was made of this precious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you blow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Fiery Furnace</dc:title>
  <dcterms:created xsi:type="dcterms:W3CDTF">2021-10-11T19:00:59Z</dcterms:created>
  <dcterms:modified xsi:type="dcterms:W3CDTF">2021-10-11T19:00:59Z</dcterms:modified>
</cp:coreProperties>
</file>