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Fifth Commandment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Jesus    </w:t>
      </w:r>
      <w:r>
        <w:t xml:space="preserve">   Obey    </w:t>
      </w:r>
      <w:r>
        <w:t xml:space="preserve">   Forgiveness    </w:t>
      </w:r>
      <w:r>
        <w:t xml:space="preserve">   Loving    </w:t>
      </w:r>
      <w:r>
        <w:t xml:space="preserve">   Consequences    </w:t>
      </w:r>
      <w:r>
        <w:t xml:space="preserve">   Abraham    </w:t>
      </w:r>
      <w:r>
        <w:t xml:space="preserve">   Eve    </w:t>
      </w:r>
      <w:r>
        <w:t xml:space="preserve">   Adam    </w:t>
      </w:r>
      <w:r>
        <w:t xml:space="preserve">   Jonah    </w:t>
      </w:r>
      <w:r>
        <w:t xml:space="preserve">   David    </w:t>
      </w:r>
      <w:r>
        <w:t xml:space="preserve">   Moses    </w:t>
      </w:r>
      <w:r>
        <w:t xml:space="preserve">   Faithful    </w:t>
      </w:r>
      <w:r>
        <w:t xml:space="preserve">   Righteous    </w:t>
      </w:r>
      <w:r>
        <w:t xml:space="preserve">   God    </w:t>
      </w:r>
      <w:r>
        <w:t xml:space="preserve">   Fifth    </w:t>
      </w:r>
      <w:r>
        <w:t xml:space="preserve">   Commandment    </w:t>
      </w:r>
      <w:r>
        <w:t xml:space="preserve">   Father    </w:t>
      </w:r>
      <w:r>
        <w:t xml:space="preserve">   Mother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Fifth Commandment</dc:title>
  <dcterms:created xsi:type="dcterms:W3CDTF">2021-10-11T19:01:12Z</dcterms:created>
  <dcterms:modified xsi:type="dcterms:W3CDTF">2021-10-11T19:01:12Z</dcterms:modified>
</cp:coreProperties>
</file>