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Fifth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Altruistic    </w:t>
      </w:r>
      <w:r>
        <w:t xml:space="preserve">   Calgary    </w:t>
      </w:r>
      <w:r>
        <w:t xml:space="preserve">   Courageous    </w:t>
      </w:r>
      <w:r>
        <w:t xml:space="preserve">   Don Aker    </w:t>
      </w:r>
      <w:r>
        <w:t xml:space="preserve">   Eulogy    </w:t>
      </w:r>
      <w:r>
        <w:t xml:space="preserve">   Frank Colville    </w:t>
      </w:r>
      <w:r>
        <w:t xml:space="preserve">   Halifax    </w:t>
      </w:r>
      <w:r>
        <w:t xml:space="preserve">   Hospital    </w:t>
      </w:r>
      <w:r>
        <w:t xml:space="preserve">   Injuries    </w:t>
      </w:r>
      <w:r>
        <w:t xml:space="preserve">   Leeza    </w:t>
      </w:r>
      <w:r>
        <w:t xml:space="preserve">   Love    </w:t>
      </w:r>
      <w:r>
        <w:t xml:space="preserve">   Memories    </w:t>
      </w:r>
      <w:r>
        <w:t xml:space="preserve">   North Hill    </w:t>
      </w:r>
      <w:r>
        <w:t xml:space="preserve">   Reef Kennedy    </w:t>
      </w:r>
      <w:r>
        <w:t xml:space="preserve">   Remorse    </w:t>
      </w:r>
      <w:r>
        <w:t xml:space="preserve">   Roland Decker    </w:t>
      </w:r>
      <w:r>
        <w:t xml:space="preserve">   The First Stone    </w:t>
      </w:r>
      <w:r>
        <w:t xml:space="preserve">   University of Dalhousie    </w:t>
      </w:r>
      <w:r>
        <w:t xml:space="preserve">   Young Offender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Rule</dc:title>
  <dcterms:created xsi:type="dcterms:W3CDTF">2021-10-11T19:01:06Z</dcterms:created>
  <dcterms:modified xsi:type="dcterms:W3CDTF">2021-10-11T19:01:06Z</dcterms:modified>
</cp:coreProperties>
</file>