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Fifth Sally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 harbors four personalities, a drab waitress and divorcee.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to get away from her stepfather, she married him and he is now her ex-husband, has custody over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abusive father, late wife committed suicide, caused Sally underlying childhood traumas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and patient psychiatrist assigned to Sally.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a promiscuous, sexpot personality with a talent for singing and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a dangerously hostile, hate-filled killer personality.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love with Nola, knows about the her quick changing personality, and proposed.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 about Bella and had a gambling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an intellectual, cold, and independent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the novel is base in / located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a free-spirit, happy-go-lucky, tomboy personality.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Sally - Crossword Puzzle</dc:title>
  <dcterms:created xsi:type="dcterms:W3CDTF">2021-10-11T19:01:34Z</dcterms:created>
  <dcterms:modified xsi:type="dcterms:W3CDTF">2021-10-11T19:01:34Z</dcterms:modified>
</cp:coreProperties>
</file>