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Fifth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sniper rifle    </w:t>
      </w:r>
      <w:r>
        <w:t xml:space="preserve">   pistol    </w:t>
      </w:r>
      <w:r>
        <w:t xml:space="preserve">   Humvee    </w:t>
      </w:r>
      <w:r>
        <w:t xml:space="preserve">   Helicopter    </w:t>
      </w:r>
      <w:r>
        <w:t xml:space="preserve">   The woods    </w:t>
      </w:r>
      <w:r>
        <w:t xml:space="preserve">   disease    </w:t>
      </w:r>
      <w:r>
        <w:t xml:space="preserve">   infection    </w:t>
      </w:r>
      <w:r>
        <w:t xml:space="preserve">   Doctor    </w:t>
      </w:r>
      <w:r>
        <w:t xml:space="preserve">   Crucifix Soldier    </w:t>
      </w:r>
      <w:r>
        <w:t xml:space="preserve">   soldiers    </w:t>
      </w:r>
      <w:r>
        <w:t xml:space="preserve">   Camps    </w:t>
      </w:r>
      <w:r>
        <w:t xml:space="preserve">   tents    </w:t>
      </w:r>
      <w:r>
        <w:t xml:space="preserve">   TeddyBear    </w:t>
      </w:r>
      <w:r>
        <w:t xml:space="preserve">   Bus    </w:t>
      </w:r>
      <w:r>
        <w:t xml:space="preserve">   Grenade    </w:t>
      </w:r>
      <w:r>
        <w:t xml:space="preserve">   Rifle    </w:t>
      </w:r>
      <w:r>
        <w:t xml:space="preserve">   The plague    </w:t>
      </w:r>
      <w:r>
        <w:t xml:space="preserve">   The Wave    </w:t>
      </w:r>
      <w:r>
        <w:t xml:space="preserve">   The Eye    </w:t>
      </w:r>
      <w:r>
        <w:t xml:space="preserve">   Silencers    </w:t>
      </w:r>
      <w:r>
        <w:t xml:space="preserve">   Military    </w:t>
      </w:r>
      <w:r>
        <w:t xml:space="preserve">  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Wave</dc:title>
  <dcterms:created xsi:type="dcterms:W3CDTF">2021-10-11T19:01:31Z</dcterms:created>
  <dcterms:modified xsi:type="dcterms:W3CDTF">2021-10-11T19:01:31Z</dcterms:modified>
</cp:coreProperties>
</file>