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Fifth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locket    </w:t>
      </w:r>
      <w:r>
        <w:t xml:space="preserve">   crucifix soldier    </w:t>
      </w:r>
      <w:r>
        <w:t xml:space="preserve">   Ben Parrish    </w:t>
      </w:r>
      <w:r>
        <w:t xml:space="preserve">   teddy bear    </w:t>
      </w:r>
      <w:r>
        <w:t xml:space="preserve">   Loneliness    </w:t>
      </w:r>
      <w:r>
        <w:t xml:space="preserve">   Doctor Pam    </w:t>
      </w:r>
      <w:r>
        <w:t xml:space="preserve">   Rinker    </w:t>
      </w:r>
      <w:r>
        <w:t xml:space="preserve">   glowing green    </w:t>
      </w:r>
      <w:r>
        <w:t xml:space="preserve">   Tsunami    </w:t>
      </w:r>
      <w:r>
        <w:t xml:space="preserve">   Dumbo    </w:t>
      </w:r>
      <w:r>
        <w:t xml:space="preserve">   aliens    </w:t>
      </w:r>
      <w:r>
        <w:t xml:space="preserve">   Camp Haven    </w:t>
      </w:r>
      <w:r>
        <w:t xml:space="preserve">   mothership    </w:t>
      </w:r>
      <w:r>
        <w:t xml:space="preserve">   Vosch    </w:t>
      </w:r>
      <w:r>
        <w:t xml:space="preserve">   birds    </w:t>
      </w:r>
      <w:r>
        <w:t xml:space="preserve">   Nugget    </w:t>
      </w:r>
      <w:r>
        <w:t xml:space="preserve">   Sam    </w:t>
      </w:r>
      <w:r>
        <w:t xml:space="preserve">   Evan Walker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Wave </dc:title>
  <dcterms:created xsi:type="dcterms:W3CDTF">2021-10-11T19:00:16Z</dcterms:created>
  <dcterms:modified xsi:type="dcterms:W3CDTF">2021-10-11T19:00:16Z</dcterms:modified>
</cp:coreProperties>
</file>