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Fifth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helps Cassie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Cassie's name for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 Parish's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Cassie uses to infiltrate army base(her best 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Army base where Cassie's brother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 soldier who Cassie shot was holding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Cassie's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 year old girl in Zombie's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Wave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 who shot Zombie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Sammy's prized possession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Wave</dc:title>
  <dcterms:created xsi:type="dcterms:W3CDTF">2021-10-11T19:00:28Z</dcterms:created>
  <dcterms:modified xsi:type="dcterms:W3CDTF">2021-10-11T19:00:28Z</dcterms:modified>
</cp:coreProperties>
</file>