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Fifth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Flintstone    </w:t>
      </w:r>
      <w:r>
        <w:t xml:space="preserve">   Dumbo    </w:t>
      </w:r>
      <w:r>
        <w:t xml:space="preserve">   Tank    </w:t>
      </w:r>
      <w:r>
        <w:t xml:space="preserve">   Poundcake    </w:t>
      </w:r>
      <w:r>
        <w:t xml:space="preserve">   Teacup    </w:t>
      </w:r>
      <w:r>
        <w:t xml:space="preserve">   Ringer    </w:t>
      </w:r>
      <w:r>
        <w:t xml:space="preserve">   Sammy    </w:t>
      </w:r>
      <w:r>
        <w:t xml:space="preserve">   Evan    </w:t>
      </w:r>
      <w:r>
        <w:t xml:space="preserve">   Ben    </w:t>
      </w:r>
      <w:r>
        <w:t xml:space="preserve">   Cassie    </w:t>
      </w:r>
      <w:r>
        <w:t xml:space="preserve">   Defiant    </w:t>
      </w:r>
      <w:r>
        <w:t xml:space="preserve">   Obsolete    </w:t>
      </w:r>
      <w:r>
        <w:t xml:space="preserve">   Obliteration    </w:t>
      </w:r>
      <w:r>
        <w:t xml:space="preserve">   Barter    </w:t>
      </w:r>
      <w:r>
        <w:t xml:space="preserve">   Desperately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Fifth Wave</dc:title>
  <dcterms:created xsi:type="dcterms:W3CDTF">2021-10-11T19:00:48Z</dcterms:created>
  <dcterms:modified xsi:type="dcterms:W3CDTF">2021-10-11T19:00:48Z</dcterms:modified>
</cp:coreProperties>
</file>