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Fifth Wave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Recovering from a illness or injury. Pg 124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Really irritate or infuriate. Pg 278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or a group of people leading the way. Pg 286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Animals that have escaped from domestication and has became wild.      Pg 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Implying someone is guilty of a crime and, or doing something wrong. Pg 276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Rebellion against higher authority.  Pg 294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The process of understanding information. Pg 380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Hurriedly running or with short quick steps. Pg 389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large group of soldiers. Pg 283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Destroy to particles. Pg. 290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structure that has been raised off the ground that holds back water and, or to carry a roadway.   Pg 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Substance to stop the growth of disease causing molecules. Pg 400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sense of disgust. Pg 299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source of light mostly used as a signal. Pg 97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surgical cut made on skin or flesh. Pg 379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Fifth Wave</dc:title>
  <dcterms:created xsi:type="dcterms:W3CDTF">2021-10-11T19:01:14Z</dcterms:created>
  <dcterms:modified xsi:type="dcterms:W3CDTF">2021-10-11T19:01:14Z</dcterms:modified>
</cp:coreProperties>
</file>