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Fight Scene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vile    </w:t>
      </w:r>
      <w:r>
        <w:t xml:space="preserve">   farewell    </w:t>
      </w:r>
      <w:r>
        <w:t xml:space="preserve">   bandying    </w:t>
      </w:r>
      <w:r>
        <w:t xml:space="preserve">   livery    </w:t>
      </w:r>
      <w:r>
        <w:t xml:space="preserve">   protest    </w:t>
      </w:r>
      <w:r>
        <w:t xml:space="preserve">   depart    </w:t>
      </w:r>
      <w:r>
        <w:t xml:space="preserve">   minstrel    </w:t>
      </w:r>
      <w:r>
        <w:t xml:space="preserve">   consort    </w:t>
      </w:r>
      <w:r>
        <w:t xml:space="preserve">   grievance    </w:t>
      </w:r>
      <w:r>
        <w:t xml:space="preserve">   quarrel    </w:t>
      </w:r>
      <w:r>
        <w:t xml:space="preserve">   apt    </w:t>
      </w:r>
      <w:r>
        <w:t xml:space="preserve">   occasion    </w:t>
      </w:r>
      <w:r>
        <w:t xml:space="preserve">   gentlemen    </w:t>
      </w:r>
      <w:r>
        <w:t xml:space="preserve">   riband    </w:t>
      </w:r>
      <w:r>
        <w:t xml:space="preserve">   tavern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Fight Scene Word Search</dc:title>
  <dcterms:created xsi:type="dcterms:W3CDTF">2021-10-11T19:01:21Z</dcterms:created>
  <dcterms:modified xsi:type="dcterms:W3CDTF">2021-10-11T19:01:21Z</dcterms:modified>
</cp:coreProperties>
</file>