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Fight for Disability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disability    </w:t>
      </w:r>
      <w:r>
        <w:t xml:space="preserve">   fight    </w:t>
      </w:r>
      <w:r>
        <w:t xml:space="preserve">   stigma    </w:t>
      </w:r>
      <w:r>
        <w:t xml:space="preserve">   segregate    </w:t>
      </w:r>
      <w:r>
        <w:t xml:space="preserve">   perception    </w:t>
      </w:r>
      <w:r>
        <w:t xml:space="preserve">   paralyzed    </w:t>
      </w:r>
      <w:r>
        <w:t xml:space="preserve">   neglect    </w:t>
      </w:r>
      <w:r>
        <w:t xml:space="preserve">   legislation    </w:t>
      </w:r>
      <w:r>
        <w:t xml:space="preserve">   justice    </w:t>
      </w:r>
      <w:r>
        <w:t xml:space="preserve">   inclusivity    </w:t>
      </w:r>
      <w:r>
        <w:t xml:space="preserve">   discriminate    </w:t>
      </w:r>
      <w:r>
        <w:t xml:space="preserve">   Congress    </w:t>
      </w:r>
      <w:r>
        <w:t xml:space="preserve">   civilrights    </w:t>
      </w:r>
      <w:r>
        <w:t xml:space="preserve">   Capitol    </w:t>
      </w:r>
      <w:r>
        <w:t xml:space="preserve">   Braille    </w:t>
      </w:r>
      <w:r>
        <w:t xml:space="preserve">   activist    </w:t>
      </w:r>
      <w:r>
        <w:t xml:space="preserve">   accessible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Fight for Disability Rights</dc:title>
  <dcterms:created xsi:type="dcterms:W3CDTF">2021-10-11T19:02:02Z</dcterms:created>
  <dcterms:modified xsi:type="dcterms:W3CDTF">2021-10-11T19:02:02Z</dcterms:modified>
</cp:coreProperties>
</file>