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Fight for Freedom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published    </w:t>
      </w:r>
      <w:r>
        <w:t xml:space="preserve">   fugitive    </w:t>
      </w:r>
      <w:r>
        <w:t xml:space="preserve">   abolishionist    </w:t>
      </w:r>
      <w:r>
        <w:t xml:space="preserve">   England    </w:t>
      </w:r>
      <w:r>
        <w:t xml:space="preserve">   Sailor    </w:t>
      </w:r>
      <w:r>
        <w:t xml:space="preserve">   escape to freedom    </w:t>
      </w:r>
      <w:r>
        <w:t xml:space="preserve">   Ain't I a Woman    </w:t>
      </w:r>
      <w:r>
        <w:t xml:space="preserve">   14th Amendment    </w:t>
      </w:r>
      <w:r>
        <w:t xml:space="preserve">   Sojourner Truth    </w:t>
      </w:r>
      <w:r>
        <w:t xml:space="preserve">   Brown vs Board of Education    </w:t>
      </w:r>
      <w:r>
        <w:t xml:space="preserve">   obedience    </w:t>
      </w:r>
      <w:r>
        <w:t xml:space="preserve">   right to own property    </w:t>
      </w:r>
      <w:r>
        <w:t xml:space="preserve">   right to vote    </w:t>
      </w:r>
      <w:r>
        <w:t xml:space="preserve">   littlerock    </w:t>
      </w:r>
      <w:r>
        <w:t xml:space="preserve">   FrederickDouglass    </w:t>
      </w:r>
      <w:r>
        <w:t xml:space="preserve">   Littlerock nine    </w:t>
      </w:r>
      <w:r>
        <w:t xml:space="preserve">   Women's Suffrage    </w:t>
      </w:r>
      <w:r>
        <w:t xml:space="preserve">   Elizabeth Cady Stanton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Fight for Freedom</dc:title>
  <dcterms:created xsi:type="dcterms:W3CDTF">2021-10-11T19:01:19Z</dcterms:created>
  <dcterms:modified xsi:type="dcterms:W3CDTF">2021-10-11T19:01:19Z</dcterms:modified>
</cp:coreProperties>
</file>