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Filing Cabinet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Self Esteem    </w:t>
      </w:r>
      <w:r>
        <w:t xml:space="preserve">   Responsibly    </w:t>
      </w:r>
      <w:r>
        <w:t xml:space="preserve">   Loneliness    </w:t>
      </w:r>
      <w:r>
        <w:t xml:space="preserve">   Alienation    </w:t>
      </w:r>
      <w:r>
        <w:t xml:space="preserve">   Blame    </w:t>
      </w:r>
      <w:r>
        <w:t xml:space="preserve">   Guilt    </w:t>
      </w:r>
      <w:r>
        <w:t xml:space="preserve">   Franklin    </w:t>
      </w:r>
      <w:r>
        <w:t xml:space="preserve">   Mary    </w:t>
      </w:r>
      <w:r>
        <w:t xml:space="preserve">   Yin Yang    </w:t>
      </w:r>
      <w:r>
        <w:t xml:space="preserve">   River    </w:t>
      </w:r>
      <w:r>
        <w:t xml:space="preserve">   Waterfall    </w:t>
      </w:r>
      <w:r>
        <w:t xml:space="preserve">   Silent Sam    </w:t>
      </w:r>
      <w:r>
        <w:t xml:space="preserve">   Compass    </w:t>
      </w:r>
      <w:r>
        <w:t xml:space="preserve">   Station wagon    </w:t>
      </w:r>
      <w:r>
        <w:t xml:space="preserve">   Tea    </w:t>
      </w:r>
      <w:r>
        <w:t xml:space="preserve">   Backpack    </w:t>
      </w:r>
      <w:r>
        <w:t xml:space="preserve">   Canoe    </w:t>
      </w:r>
      <w:r>
        <w:t xml:space="preserve">   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Filing Cabinet Crossword </dc:title>
  <dcterms:created xsi:type="dcterms:W3CDTF">2021-10-11T19:00:26Z</dcterms:created>
  <dcterms:modified xsi:type="dcterms:W3CDTF">2021-10-11T19:00:26Z</dcterms:modified>
</cp:coreProperties>
</file>