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Fill In Boyfriend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pretended to be her boyfriend?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Gia was very what during school?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Gia's brother?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Gia do to her friends?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knew Gia was lieing the whole time?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Gia go after her date with Hayden?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her dates name to prom?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Gia through to get her anger out?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main characters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helped Gia through her problems?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Fill In Boyfriend</dc:title>
  <dcterms:created xsi:type="dcterms:W3CDTF">2021-10-11T19:00:40Z</dcterms:created>
  <dcterms:modified xsi:type="dcterms:W3CDTF">2021-10-11T19:00:40Z</dcterms:modified>
</cp:coreProperties>
</file>