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Fill in Boyfriend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matter or situation regarded as unwelcome or harmful and needing to be dealt with and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excitement and mystery associated with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receiving or conferring of an academic degree or diploma.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enroll or be enrolled in the armed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discontented or resentful longing aroused by someone else's possessions, qualities, or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regular male companion with whom one has a romantic or sexual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(something) visible, typically by uncovering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as a substitute for someone when they are unable to do their job 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or quality of being dedicated to a cause, activity,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causing irritation or annoyance.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recently discovered or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genuine; counterfeit.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two or more concepts, objects, or people are connected, or the state of being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guide (someone) in or as if in a waltz.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actually existing as a thing or occurring in fact; not imagined or supposed.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emotions or conduct of friends; the state of being friends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literature in the form of prose, especially short stories and novels, that describes imaginary events and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dance, especially one held by a high school or college class at the end of an academic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Fill in Boyfriend</dc:title>
  <dcterms:created xsi:type="dcterms:W3CDTF">2021-10-11T19:00:53Z</dcterms:created>
  <dcterms:modified xsi:type="dcterms:W3CDTF">2021-10-11T19:00:53Z</dcterms:modified>
</cp:coreProperties>
</file>