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Fill-in Boyfriend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Muse    </w:t>
      </w:r>
      <w:r>
        <w:t xml:space="preserve">   Acting    </w:t>
      </w:r>
      <w:r>
        <w:t xml:space="preserve">   Bec    </w:t>
      </w:r>
      <w:r>
        <w:t xml:space="preserve">   Claire    </w:t>
      </w:r>
      <w:r>
        <w:t xml:space="preserve">   Eve    </w:t>
      </w:r>
      <w:r>
        <w:t xml:space="preserve">   Friendship    </w:t>
      </w:r>
      <w:r>
        <w:t xml:space="preserve">   Gia    </w:t>
      </w:r>
      <w:r>
        <w:t xml:space="preserve">   Hayden    </w:t>
      </w:r>
      <w:r>
        <w:t xml:space="preserve">   Jules    </w:t>
      </w:r>
      <w:r>
        <w:t xml:space="preserve">   Laney    </w:t>
      </w:r>
      <w:r>
        <w:t xml:space="preserve">   Love story    </w:t>
      </w:r>
      <w:r>
        <w:t xml:space="preserve">   Nate    </w:t>
      </w:r>
      <w:r>
        <w:t xml:space="preserve">   Popularity    </w:t>
      </w:r>
      <w:r>
        <w:t xml:space="preserve">   Realistic fiction    </w:t>
      </w:r>
      <w:r>
        <w:t xml:space="preserve">   Romance    </w:t>
      </w:r>
      <w:r>
        <w:t xml:space="preserve">   Ryan    </w:t>
      </w:r>
      <w:r>
        <w:t xml:space="preserve">   Spencer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Fill-in Boyfriend</dc:title>
  <dcterms:created xsi:type="dcterms:W3CDTF">2021-10-11T19:00:35Z</dcterms:created>
  <dcterms:modified xsi:type="dcterms:W3CDTF">2021-10-11T19:00:35Z</dcterms:modified>
</cp:coreProperties>
</file>