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Fill-in boyfriend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Baseballs    </w:t>
      </w:r>
      <w:r>
        <w:t xml:space="preserve">   Bec    </w:t>
      </w:r>
      <w:r>
        <w:t xml:space="preserve">   Cars    </w:t>
      </w:r>
      <w:r>
        <w:t xml:space="preserve">   Cheerleader    </w:t>
      </w:r>
      <w:r>
        <w:t xml:space="preserve">   College    </w:t>
      </w:r>
      <w:r>
        <w:t xml:space="preserve">   Corn nuts    </w:t>
      </w:r>
      <w:r>
        <w:t xml:space="preserve">   Date    </w:t>
      </w:r>
      <w:r>
        <w:t xml:space="preserve">   Gia    </w:t>
      </w:r>
      <w:r>
        <w:t xml:space="preserve">   Girlfriend    </w:t>
      </w:r>
      <w:r>
        <w:t xml:space="preserve">   Prom    </w:t>
      </w:r>
      <w:r>
        <w:t xml:space="preserve">   Hayden    </w:t>
      </w:r>
      <w:r>
        <w:t xml:space="preserve">   Ice cream    </w:t>
      </w:r>
      <w:r>
        <w:t xml:space="preserve">   Scholarship    </w:t>
      </w:r>
      <w:r>
        <w:t xml:space="preserve">   Teenagers    </w:t>
      </w:r>
      <w:r>
        <w:t xml:space="preserve">   Theater    </w:t>
      </w:r>
      <w:r>
        <w:t xml:space="preserve">   Ucla    </w:t>
      </w:r>
      <w:r>
        <w:t xml:space="preserve">   Young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Fill-in boyfriend</dc:title>
  <dcterms:created xsi:type="dcterms:W3CDTF">2021-10-11T19:00:32Z</dcterms:created>
  <dcterms:modified xsi:type="dcterms:W3CDTF">2021-10-11T19:00:32Z</dcterms:modified>
</cp:coreProperties>
</file>