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Fin-Tastic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clean    </w:t>
      </w:r>
      <w:r>
        <w:t xml:space="preserve">   duck    </w:t>
      </w:r>
      <w:r>
        <w:t xml:space="preserve">   earth    </w:t>
      </w:r>
      <w:r>
        <w:t xml:space="preserve">   fin    </w:t>
      </w:r>
      <w:r>
        <w:t xml:space="preserve">   fish    </w:t>
      </w:r>
      <w:r>
        <w:t xml:space="preserve">   help    </w:t>
      </w:r>
      <w:r>
        <w:t xml:space="preserve">   kelp    </w:t>
      </w:r>
      <w:r>
        <w:t xml:space="preserve">   mermaids    </w:t>
      </w:r>
      <w:r>
        <w:t xml:space="preserve">   ocean    </w:t>
      </w:r>
      <w:r>
        <w:t xml:space="preserve">   pollution    </w:t>
      </w:r>
      <w:r>
        <w:t xml:space="preserve">   sea    </w:t>
      </w:r>
      <w:r>
        <w:t xml:space="preserve">   shell    </w:t>
      </w:r>
      <w:r>
        <w:t xml:space="preserve">   tails    </w:t>
      </w:r>
      <w:r>
        <w:t xml:space="preserve">   water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Fin-Tastic Word Search</dc:title>
  <dcterms:created xsi:type="dcterms:W3CDTF">2021-10-11T19:02:10Z</dcterms:created>
  <dcterms:modified xsi:type="dcterms:W3CDTF">2021-10-11T19:02:10Z</dcterms:modified>
</cp:coreProperties>
</file>