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Final Battle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revelation    </w:t>
      </w:r>
      <w:r>
        <w:t xml:space="preserve">   second coming    </w:t>
      </w:r>
      <w:r>
        <w:t xml:space="preserve">   heaven    </w:t>
      </w:r>
      <w:r>
        <w:t xml:space="preserve">   megiddo    </w:t>
      </w:r>
      <w:r>
        <w:t xml:space="preserve">   magog    </w:t>
      </w:r>
      <w:r>
        <w:t xml:space="preserve">   Armies    </w:t>
      </w:r>
      <w:r>
        <w:t xml:space="preserve">   victory    </w:t>
      </w:r>
      <w:r>
        <w:t xml:space="preserve">   whitehorse    </w:t>
      </w:r>
      <w:r>
        <w:t xml:space="preserve">   faithful    </w:t>
      </w:r>
      <w:r>
        <w:t xml:space="preserve">   armageddon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Final Battle</dc:title>
  <dcterms:created xsi:type="dcterms:W3CDTF">2021-10-11T19:01:41Z</dcterms:created>
  <dcterms:modified xsi:type="dcterms:W3CDTF">2021-10-11T19:01:41Z</dcterms:modified>
</cp:coreProperties>
</file>