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Clue!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Rosebush    </w:t>
      </w:r>
      <w:r>
        <w:t xml:space="preserve">   Prison    </w:t>
      </w:r>
      <w:r>
        <w:t xml:space="preserve">   Scaffold    </w:t>
      </w:r>
      <w:r>
        <w:t xml:space="preserve">   Governor Bellingham    </w:t>
      </w:r>
      <w:r>
        <w:t xml:space="preserve">   Meteor    </w:t>
      </w:r>
      <w:r>
        <w:t xml:space="preserve">   New England    </w:t>
      </w:r>
      <w:r>
        <w:t xml:space="preserve">   Puritanism    </w:t>
      </w:r>
      <w:r>
        <w:t xml:space="preserve">   Sin    </w:t>
      </w:r>
      <w:r>
        <w:t xml:space="preserve">   Adultery    </w:t>
      </w:r>
      <w:r>
        <w:t xml:space="preserve">   The Scarlet Letter    </w:t>
      </w:r>
      <w:r>
        <w:t xml:space="preserve">   Roger Chillingworth    </w:t>
      </w:r>
      <w:r>
        <w:t xml:space="preserve">   Pearl    </w:t>
      </w:r>
      <w:r>
        <w:t xml:space="preserve">   Reverend Dimmesdale    </w:t>
      </w:r>
      <w:r>
        <w:t xml:space="preserve">   Hester Prynne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Clue!</dc:title>
  <dcterms:created xsi:type="dcterms:W3CDTF">2021-10-11T19:01:04Z</dcterms:created>
  <dcterms:modified xsi:type="dcterms:W3CDTF">2021-10-11T19:01:04Z</dcterms:modified>
</cp:coreProperties>
</file>