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Jitter's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"WOW" in Minnesota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least likely to visit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Jenn's son wants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dad shot one of these outside of 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duck, duck, ______ (proper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ER's favorite 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sarcastic Voice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win or lose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   !" - Jimmy Fallon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Aaron eats for lunch every day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 Only call me in every __ hours"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dont go here after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"m" word that no one should say out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"___" not "TWO-ER"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least favorite part about Monday's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doing one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 Land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 completed half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Brandi's husband purchased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Guys it's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Lyndsey might get attacked by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Aaron's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Miracles from Heaven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Previously named the Washington Senators moved to MN and were renamed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club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show better return for Season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Crossword</dc:title>
  <dcterms:created xsi:type="dcterms:W3CDTF">2021-10-11T19:01:36Z</dcterms:created>
  <dcterms:modified xsi:type="dcterms:W3CDTF">2021-10-11T19:01:36Z</dcterms:modified>
</cp:coreProperties>
</file>