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Final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amateturism    </w:t>
      </w:r>
      <w:r>
        <w:t xml:space="preserve">   boundless    </w:t>
      </w:r>
      <w:r>
        <w:t xml:space="preserve">   commotion    </w:t>
      </w:r>
      <w:r>
        <w:t xml:space="preserve">   dehydration    </w:t>
      </w:r>
      <w:r>
        <w:t xml:space="preserve">   discrimination    </w:t>
      </w:r>
      <w:r>
        <w:t xml:space="preserve">   eligible    </w:t>
      </w:r>
      <w:r>
        <w:t xml:space="preserve">   flailing    </w:t>
      </w:r>
      <w:r>
        <w:t xml:space="preserve">   furnace    </w:t>
      </w:r>
      <w:r>
        <w:t xml:space="preserve">   grappling    </w:t>
      </w:r>
      <w:r>
        <w:t xml:space="preserve">   hospitality    </w:t>
      </w:r>
      <w:r>
        <w:t xml:space="preserve">   immense    </w:t>
      </w:r>
      <w:r>
        <w:t xml:space="preserve">   indelibly    </w:t>
      </w:r>
      <w:r>
        <w:t xml:space="preserve">   jealous    </w:t>
      </w:r>
      <w:r>
        <w:t xml:space="preserve">   rumors    </w:t>
      </w:r>
      <w:r>
        <w:t xml:space="preserve">   sensation    </w:t>
      </w:r>
      <w:r>
        <w:t xml:space="preserve">   snippets    </w:t>
      </w:r>
      <w:r>
        <w:t xml:space="preserve">   surrogate    </w:t>
      </w:r>
      <w:r>
        <w:t xml:space="preserve">   sweltering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Four</dc:title>
  <dcterms:created xsi:type="dcterms:W3CDTF">2021-10-11T19:00:32Z</dcterms:created>
  <dcterms:modified xsi:type="dcterms:W3CDTF">2021-10-11T19:00:32Z</dcterms:modified>
</cp:coreProperties>
</file>