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Final Four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Player who brings the ball up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end score is tied it goes into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team with the ball is playing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you're trying to score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Legal method of advancing the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Sport played in two teams of five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play basketball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that establishes the size of the playing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you play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a foul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that enforces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team without possession of the ball is playing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part of uniform to tell the difference between the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Infraction of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popular basketball league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Final Four Crossword Puzzle</dc:title>
  <dcterms:created xsi:type="dcterms:W3CDTF">2021-10-11T19:01:34Z</dcterms:created>
  <dcterms:modified xsi:type="dcterms:W3CDTF">2021-10-11T19:01:34Z</dcterms:modified>
</cp:coreProperties>
</file>