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Final 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poland    </w:t>
      </w:r>
      <w:r>
        <w:t xml:space="preserve">   genocide    </w:t>
      </w:r>
      <w:r>
        <w:t xml:space="preserve">   concentration    </w:t>
      </w:r>
      <w:r>
        <w:t xml:space="preserve">   persecution    </w:t>
      </w:r>
      <w:r>
        <w:t xml:space="preserve">   antisemitism    </w:t>
      </w:r>
      <w:r>
        <w:t xml:space="preserve">   germany    </w:t>
      </w:r>
      <w:r>
        <w:t xml:space="preserve">   camps    </w:t>
      </w:r>
      <w:r>
        <w:t xml:space="preserve">   hitler    </w:t>
      </w:r>
      <w:r>
        <w:t xml:space="preserve">   jew    </w:t>
      </w:r>
      <w:r>
        <w:t xml:space="preserve">   auschwitz    </w:t>
      </w:r>
      <w:r>
        <w:t xml:space="preserve">   nazi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Final Solution</dc:title>
  <dcterms:created xsi:type="dcterms:W3CDTF">2021-10-11T19:01:47Z</dcterms:created>
  <dcterms:modified xsi:type="dcterms:W3CDTF">2021-10-11T19:01:47Z</dcterms:modified>
</cp:coreProperties>
</file>