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Final Solution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Auschwitz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word us for discrimination against Jews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people roughly died in the Holocaust?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"Hitler's speech was made in a time of need and...."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the biggest concentration camp in the Nazi Regime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year of the Jewish boycott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Mastermind behind the Nazi regime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Eichmann trialled?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man trialled for the mass murder of the Jews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Hitler's speech talking about the defeat of European Jewery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group of countries going AGAINST Germany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Final Solution</dc:title>
  <dcterms:created xsi:type="dcterms:W3CDTF">2021-10-11T19:02:15Z</dcterms:created>
  <dcterms:modified xsi:type="dcterms:W3CDTF">2021-10-11T19:02:15Z</dcterms:modified>
</cp:coreProperties>
</file>