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Final Warning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fatherly figure to the flock until his betrayal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ntelligent scientist studying global warming at research center in Antarctica; develops feeling for Fang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world's richest man and funder of the global warming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gorgeous Malamute that Total develops a crush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of the flock; excels with making explosives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Leader of the flock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of the scientists that turns out to be a spy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in command in the flock; special ability is camouflaGe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Percentage of bird DNA that the flock has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main antagonist; Emotionaless and extremely modified "human"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Max's half-brother that dies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one of the flock; is blind but can "feel" colors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occasionally gives Max advice inside her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Max's half-sister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boat that transported the flock and several scientists to the Antarctica reserarch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flock goes to help with global warming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percentage of human DNA that the flock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flock's talking dog; a bit dramatic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perspective from which the story is told (person)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global problem that the flock and the scientists research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cyborg and bodyguard of the Uber Director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the Uber Director and Gozen take the flock to be auctioned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 of the flock; special ability is telepathy and breathing underwater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motherly figure to the flock and Max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one of the flock; enjoys fashion and is magnetic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Final Warning Crossword Puzzle </dc:title>
  <dcterms:created xsi:type="dcterms:W3CDTF">2021-10-11T19:01:17Z</dcterms:created>
  <dcterms:modified xsi:type="dcterms:W3CDTF">2021-10-11T19:01:17Z</dcterms:modified>
</cp:coreProperties>
</file>