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Final Warning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cautiously;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comically or repulsively ugly or distorted.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grimly mocking or cynical.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mutating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or denoting an organism, cell, or genetic material formed by recombination.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either of a pair of upright poles with supports for the feet enabling the user to walk at a distance above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term of endearment used by the fictional Native American sidekick Tonto in the American television and radio programs The Lone Ranger.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allowing fluid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young pilchard or other young or small herringlike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loose aggregation of small water-worn or pounded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something on the outside or only slightly connected with the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slight involuntary grimace or shrinking movement of the body out of or in anticipation of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sharp pain or painful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for the detection of objects under water and for measuring the water's depth by emitting sound pulses and detecting or measuring their return after being reflected.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deriving ideas, style, or taste from a broad and diverse range of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or producing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 or wrongful act, especially a crime) utterly odious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or mysterious, especially in an unsettling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 or animal) search widely for food or provisions.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 sore on an external or internal surface of the body, caused by a break in the skin or mucous membrane that fails to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noticeable or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strip of wood, metal, or stone forming the bottom of a doorway and crossed in entering a house or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extremely small; 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Influenza A Virus Infections in Humans</w:t>
            </w:r>
          </w:p>
        </w:tc>
      </w:tr>
    </w:tbl>
    <w:p>
      <w:pPr>
        <w:pStyle w:val="WordBankLarge"/>
      </w:pPr>
      <w:r>
        <w:t xml:space="preserve">   grotesque    </w:t>
      </w:r>
      <w:r>
        <w:t xml:space="preserve">   kemosabe    </w:t>
      </w:r>
      <w:r>
        <w:t xml:space="preserve">   winced    </w:t>
      </w:r>
      <w:r>
        <w:t xml:space="preserve">   sardine    </w:t>
      </w:r>
      <w:r>
        <w:t xml:space="preserve">   sardonic    </w:t>
      </w:r>
      <w:r>
        <w:t xml:space="preserve">   heinous    </w:t>
      </w:r>
      <w:r>
        <w:t xml:space="preserve">   ulcers    </w:t>
      </w:r>
      <w:r>
        <w:t xml:space="preserve">   warily    </w:t>
      </w:r>
      <w:r>
        <w:t xml:space="preserve">   frostily    </w:t>
      </w:r>
      <w:r>
        <w:t xml:space="preserve">   peripherally    </w:t>
      </w:r>
      <w:r>
        <w:t xml:space="preserve">   foraged    </w:t>
      </w:r>
      <w:r>
        <w:t xml:space="preserve">   pang    </w:t>
      </w:r>
      <w:r>
        <w:t xml:space="preserve">   mutation    </w:t>
      </w:r>
      <w:r>
        <w:t xml:space="preserve">   impermeable    </w:t>
      </w:r>
      <w:r>
        <w:t xml:space="preserve">   minuscule    </w:t>
      </w:r>
      <w:r>
        <w:t xml:space="preserve">   salient    </w:t>
      </w:r>
      <w:r>
        <w:t xml:space="preserve">   avian-human    </w:t>
      </w:r>
      <w:r>
        <w:t xml:space="preserve">   recombiant    </w:t>
      </w:r>
      <w:r>
        <w:t xml:space="preserve">   uncanny    </w:t>
      </w:r>
      <w:r>
        <w:t xml:space="preserve">   eclectic    </w:t>
      </w:r>
      <w:r>
        <w:t xml:space="preserve">   threshold    </w:t>
      </w:r>
      <w:r>
        <w:t xml:space="preserve">   gravel    </w:t>
      </w:r>
      <w:r>
        <w:t xml:space="preserve">   barometric pressure    </w:t>
      </w:r>
      <w:r>
        <w:t xml:space="preserve">   sonar    </w:t>
      </w:r>
      <w:r>
        <w:t xml:space="preserve">   stilts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Warning</dc:title>
  <dcterms:created xsi:type="dcterms:W3CDTF">2021-10-11T19:01:32Z</dcterms:created>
  <dcterms:modified xsi:type="dcterms:W3CDTF">2021-10-11T19:01:32Z</dcterms:modified>
</cp:coreProperties>
</file>