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Findings at Valley 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marching    </w:t>
      </w:r>
      <w:r>
        <w:t xml:space="preserve">   bayonet    </w:t>
      </w:r>
      <w:r>
        <w:t xml:space="preserve">   logistics    </w:t>
      </w:r>
      <w:r>
        <w:t xml:space="preserve">   triangle of defense    </w:t>
      </w:r>
      <w:r>
        <w:t xml:space="preserve">   cartridge    </w:t>
      </w:r>
      <w:r>
        <w:t xml:space="preserve">   engineers    </w:t>
      </w:r>
      <w:r>
        <w:t xml:space="preserve">   farmland    </w:t>
      </w:r>
      <w:r>
        <w:t xml:space="preserve">   sullivans bridge    </w:t>
      </w:r>
      <w:r>
        <w:t xml:space="preserve">   schuylkill    </w:t>
      </w:r>
      <w:r>
        <w:t xml:space="preserve">   firecake    </w:t>
      </w:r>
      <w:r>
        <w:t xml:space="preserve">   bakeoven    </w:t>
      </w:r>
      <w:r>
        <w:t xml:space="preserve">   Martha    </w:t>
      </w:r>
      <w:r>
        <w:t xml:space="preserve">   henryknox    </w:t>
      </w:r>
      <w:r>
        <w:t xml:space="preserve">   training    </w:t>
      </w:r>
      <w:r>
        <w:t xml:space="preserve">   headquarters    </w:t>
      </w:r>
      <w:r>
        <w:t xml:space="preserve">   generalwashington    </w:t>
      </w:r>
      <w:r>
        <w:t xml:space="preserve">   Lafayette    </w:t>
      </w:r>
      <w:r>
        <w:t xml:space="preserve">   entrenchment    </w:t>
      </w:r>
      <w:r>
        <w:t xml:space="preserve">   redoubt    </w:t>
      </w:r>
      <w:r>
        <w:t xml:space="preserve">   army    </w:t>
      </w:r>
      <w:r>
        <w:t xml:space="preserve">   cannon    </w:t>
      </w:r>
      <w:r>
        <w:t xml:space="preserve">   continental    </w:t>
      </w:r>
      <w:r>
        <w:t xml:space="preserve">   musket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Findings at Valley Forge</dc:title>
  <dcterms:created xsi:type="dcterms:W3CDTF">2021-10-11T19:00:38Z</dcterms:created>
  <dcterms:modified xsi:type="dcterms:W3CDTF">2021-10-11T19:00:38Z</dcterms:modified>
</cp:coreProperties>
</file>