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Finest Hours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shockingly dreadful;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harmed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suggesting that something bad is going to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act, fact, manner, or condition of holding something in one's possession, as real estate or an office;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unavoidable ill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whirlpool in the sea or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shrewd or spirited initiative and resourcefulness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away with a problem, such as a public or private nuisance or some structure built contrary to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fabric, rope, or cord) unravel or become worn at the edge, typically through constant rubbing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frightful or hideous, especially in appearance; 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living in, or suited for both land and water: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out or projecting beyond a surface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loud, excited,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cut, trim, or shape (a stick, piece of wood, etc.) by carving off bits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Christian festival held on January 6 in honor of the coming of the three kings to the infant.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Finest Hours</dc:title>
  <dcterms:created xsi:type="dcterms:W3CDTF">2021-10-11T19:01:07Z</dcterms:created>
  <dcterms:modified xsi:type="dcterms:W3CDTF">2021-10-11T19:01:07Z</dcterms:modified>
</cp:coreProperties>
</file>