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Finish 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Return    </w:t>
      </w:r>
      <w:r>
        <w:t xml:space="preserve">   Life    </w:t>
      </w:r>
      <w:r>
        <w:t xml:space="preserve">   Death    </w:t>
      </w:r>
      <w:r>
        <w:t xml:space="preserve">   Forever    </w:t>
      </w:r>
      <w:r>
        <w:t xml:space="preserve">   God    </w:t>
      </w:r>
      <w:r>
        <w:t xml:space="preserve">   Jesus    </w:t>
      </w:r>
      <w:r>
        <w:t xml:space="preserve">   Eucharist    </w:t>
      </w:r>
      <w:r>
        <w:t xml:space="preserve">   Judgement    </w:t>
      </w:r>
      <w:r>
        <w:t xml:space="preserve">   Follow    </w:t>
      </w:r>
      <w:r>
        <w:t xml:space="preserve">   Funeral    </w:t>
      </w:r>
      <w:r>
        <w:t xml:space="preserve">   Pray    </w:t>
      </w:r>
      <w:r>
        <w:t xml:space="preserve">   Grace    </w:t>
      </w:r>
      <w:r>
        <w:t xml:space="preserve">   Communion    </w:t>
      </w:r>
      <w:r>
        <w:t xml:space="preserve">   Eternal    </w:t>
      </w:r>
      <w:r>
        <w:t xml:space="preserve">   Glory    </w:t>
      </w:r>
      <w:r>
        <w:t xml:space="preserve">   Conception    </w:t>
      </w:r>
      <w:r>
        <w:t xml:space="preserve">   Mystery    </w:t>
      </w:r>
      <w:r>
        <w:t xml:space="preserve">   Majesty    </w:t>
      </w:r>
      <w:r>
        <w:t xml:space="preserve">   Heaven    </w:t>
      </w:r>
      <w:r>
        <w:t xml:space="preserve">   Liturgical    </w:t>
      </w:r>
      <w:r>
        <w:t xml:space="preserve">   Proclaim    </w:t>
      </w:r>
      <w:r>
        <w:t xml:space="preserve">   Resurrection    </w:t>
      </w:r>
      <w:r>
        <w:t xml:space="preserve">   Passover    </w:t>
      </w:r>
      <w:r>
        <w:t xml:space="preserve">   Fulfillment    </w:t>
      </w:r>
      <w:r>
        <w:t xml:space="preserve">   Ascension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Finish Line</dc:title>
  <dcterms:created xsi:type="dcterms:W3CDTF">2021-11-11T03:47:43Z</dcterms:created>
  <dcterms:modified xsi:type="dcterms:W3CDTF">2021-11-11T03:47:43Z</dcterms:modified>
</cp:coreProperties>
</file>