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Finisher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gesticulating    </w:t>
      </w:r>
      <w:r>
        <w:t xml:space="preserve">   colossal    </w:t>
      </w:r>
      <w:r>
        <w:t xml:space="preserve">   maelstorms    </w:t>
      </w:r>
      <w:r>
        <w:t xml:space="preserve">   hierarchy    </w:t>
      </w:r>
      <w:r>
        <w:t xml:space="preserve">   trepidation    </w:t>
      </w:r>
      <w:r>
        <w:t xml:space="preserve">   disreputable    </w:t>
      </w:r>
      <w:r>
        <w:t xml:space="preserve">   bequeathed    </w:t>
      </w:r>
      <w:r>
        <w:t xml:space="preserve">   confluence    </w:t>
      </w:r>
      <w:r>
        <w:t xml:space="preserve">   paramount    </w:t>
      </w:r>
      <w:r>
        <w:t xml:space="preserve">   pious    </w:t>
      </w:r>
      <w:r>
        <w:t xml:space="preserve">   brimstone    </w:t>
      </w:r>
      <w:r>
        <w:t xml:space="preserve">   cultivated    </w:t>
      </w:r>
      <w:r>
        <w:t xml:space="preserve">   enigmatic    </w:t>
      </w:r>
      <w:r>
        <w:t xml:space="preserve">   nostalgic    </w:t>
      </w:r>
      <w:r>
        <w:t xml:space="preserve">   balustrades    </w:t>
      </w:r>
      <w:r>
        <w:t xml:space="preserve">   Conundrum    </w:t>
      </w:r>
      <w:r>
        <w:t xml:space="preserve">   Noose    </w:t>
      </w:r>
      <w:r>
        <w:t xml:space="preserve">   Amid    </w:t>
      </w:r>
      <w:r>
        <w:t xml:space="preserve">   Baying    </w:t>
      </w:r>
      <w:r>
        <w:t xml:space="preserve">   Stonking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Finisher word search</dc:title>
  <dcterms:created xsi:type="dcterms:W3CDTF">2021-10-11T19:02:08Z</dcterms:created>
  <dcterms:modified xsi:type="dcterms:W3CDTF">2021-10-11T19:02:08Z</dcterms:modified>
</cp:coreProperties>
</file>