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Fire Eternal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ZANNA    </w:t>
      </w:r>
      <w:r>
        <w:t xml:space="preserve">   TAM    </w:t>
      </w:r>
      <w:r>
        <w:t xml:space="preserve">   SOPHIE    </w:t>
      </w:r>
      <w:r>
        <w:t xml:space="preserve">   MRBACON    </w:t>
      </w:r>
      <w:r>
        <w:t xml:space="preserve">   LUCY    </w:t>
      </w:r>
      <w:r>
        <w:t xml:space="preserve">   LIZ    </w:t>
      </w:r>
      <w:r>
        <w:t xml:space="preserve">   IX    </w:t>
      </w:r>
      <w:r>
        <w:t xml:space="preserve">   GWILANNA    </w:t>
      </w:r>
      <w:r>
        <w:t xml:space="preserve">   GWENDOLEN    </w:t>
      </w:r>
      <w:r>
        <w:t xml:space="preserve">   GWAINE    </w:t>
      </w:r>
      <w:r>
        <w:t xml:space="preserve">   GUNEVERE    </w:t>
      </w:r>
      <w:r>
        <w:t xml:space="preserve">   GRUFFEN    </w:t>
      </w:r>
      <w:r>
        <w:t xml:space="preserve">   GROYNE    </w:t>
      </w:r>
      <w:r>
        <w:t xml:space="preserve">   GROCKEL    </w:t>
      </w:r>
      <w:r>
        <w:t xml:space="preserve">   GRETH    </w:t>
      </w:r>
      <w:r>
        <w:t xml:space="preserve">   GRETEL    </w:t>
      </w:r>
      <w:r>
        <w:t xml:space="preserve">   GOLLYGOSH    </w:t>
      </w:r>
      <w:r>
        <w:t xml:space="preserve">   GAIA    </w:t>
      </w:r>
      <w:r>
        <w:t xml:space="preserve">   DADZOOKS    </w:t>
      </w:r>
      <w:r>
        <w:t xml:space="preserve">   FAIN    </w:t>
      </w:r>
      <w:r>
        <w:t xml:space="preserve">   DAVID    </w:t>
      </w:r>
      <w:r>
        <w:t xml:space="preserve">   BONNINGTON    </w:t>
      </w:r>
      <w:r>
        <w:t xml:space="preserve">   BERGSTROM    </w:t>
      </w:r>
      <w:r>
        <w:t xml:space="preserve">   ARTHUR    </w:t>
      </w:r>
      <w:r>
        <w:t xml:space="preserve">   ALEXA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Fire Eternal Characters</dc:title>
  <dcterms:created xsi:type="dcterms:W3CDTF">2021-10-11T19:01:05Z</dcterms:created>
  <dcterms:modified xsi:type="dcterms:W3CDTF">2021-10-11T19:01:05Z</dcterms:modified>
</cp:coreProperties>
</file>