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Fire Keeper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adverb for showing sorrow for something bad that happened to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action for two things twisting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tangled group of trees that grow near tropical coasts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pretending to be something or someone they are not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way to do something hard and with a lot of effort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Adjective for a place that feels like a cavern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Synomyn for hesitate, delay, or stall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clear an area of something using fumes or chemicals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verb for hiding something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act that was commited to trick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Adjective for horror or disgust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who translates languages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Another word for shouted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Another word for breathing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word for a situation getting worse fast</w:t>
            </w:r>
          </w:p>
        </w:tc>
      </w:tr>
    </w:tbl>
    <w:p>
      <w:pPr>
        <w:pStyle w:val="WordBankMedium"/>
      </w:pPr>
      <w:r>
        <w:t xml:space="preserve">   Hollered    </w:t>
      </w:r>
      <w:r>
        <w:t xml:space="preserve">   Mangrove    </w:t>
      </w:r>
      <w:r>
        <w:t xml:space="preserve">   interpreter    </w:t>
      </w:r>
      <w:r>
        <w:t xml:space="preserve">   Imposter    </w:t>
      </w:r>
      <w:r>
        <w:t xml:space="preserve">   Exhale    </w:t>
      </w:r>
      <w:r>
        <w:t xml:space="preserve">   Vigorously    </w:t>
      </w:r>
      <w:r>
        <w:t xml:space="preserve">   Grisly    </w:t>
      </w:r>
      <w:r>
        <w:t xml:space="preserve">   Conceal    </w:t>
      </w:r>
      <w:r>
        <w:t xml:space="preserve">   Deception    </w:t>
      </w:r>
      <w:r>
        <w:t xml:space="preserve">   Sympathetically    </w:t>
      </w:r>
      <w:r>
        <w:t xml:space="preserve">   Faltered    </w:t>
      </w:r>
      <w:r>
        <w:t xml:space="preserve">   Cavernous    </w:t>
      </w:r>
      <w:r>
        <w:t xml:space="preserve">   Fumigation    </w:t>
      </w:r>
      <w:r>
        <w:t xml:space="preserve">   Intertwining    </w:t>
      </w:r>
      <w:r>
        <w:t xml:space="preserve">   Escalate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Fire Keeper</dc:title>
  <dcterms:created xsi:type="dcterms:W3CDTF">2021-10-11T19:02:11Z</dcterms:created>
  <dcterms:modified xsi:type="dcterms:W3CDTF">2021-10-11T19:02:11Z</dcterms:modified>
</cp:coreProperties>
</file>