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Fire Within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Gruffen    </w:t>
      </w:r>
      <w:r>
        <w:t xml:space="preserve">   garden    </w:t>
      </w:r>
      <w:r>
        <w:t xml:space="preserve">   squirrels    </w:t>
      </w:r>
      <w:r>
        <w:t xml:space="preserve">   crow    </w:t>
      </w:r>
      <w:r>
        <w:t xml:space="preserve">   Snigger    </w:t>
      </w:r>
      <w:r>
        <w:t xml:space="preserve">   The Nutbeast    </w:t>
      </w:r>
      <w:r>
        <w:t xml:space="preserve">   Conker    </w:t>
      </w:r>
      <w:r>
        <w:t xml:space="preserve">   Pennykettle    </w:t>
      </w:r>
      <w:r>
        <w:t xml:space="preserve">   dragon    </w:t>
      </w:r>
      <w:r>
        <w:t xml:space="preserve">   Bonnington    </w:t>
      </w:r>
      <w:r>
        <w:t xml:space="preserve">   George    </w:t>
      </w:r>
      <w:r>
        <w:t xml:space="preserve">   Lucy    </w:t>
      </w:r>
      <w:r>
        <w:t xml:space="preserve">   Liz    </w:t>
      </w:r>
      <w:r>
        <w:t xml:space="preserve">   Sophie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Fire Within</dc:title>
  <dcterms:created xsi:type="dcterms:W3CDTF">2021-10-11T19:00:45Z</dcterms:created>
  <dcterms:modified xsi:type="dcterms:W3CDTF">2021-10-11T19:00:45Z</dcterms:modified>
</cp:coreProperties>
</file>