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Firefly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Number9    </w:t>
      </w:r>
      <w:r>
        <w:t xml:space="preserve">   FireflyLane    </w:t>
      </w:r>
      <w:r>
        <w:t xml:space="preserve">   Oakedge    </w:t>
      </w:r>
      <w:r>
        <w:t xml:space="preserve">   Book    </w:t>
      </w:r>
      <w:r>
        <w:t xml:space="preserve">   TheFireflyCode    </w:t>
      </w:r>
      <w:r>
        <w:t xml:space="preserve">   Benji    </w:t>
      </w:r>
      <w:r>
        <w:t xml:space="preserve">   Julia    </w:t>
      </w:r>
      <w:r>
        <w:t xml:space="preserve">   Ilana    </w:t>
      </w:r>
      <w:r>
        <w:t xml:space="preserve">   Mori    </w:t>
      </w:r>
      <w:r>
        <w:t xml:space="preserve">   Theo    </w:t>
      </w:r>
      <w:r>
        <w:t xml:space="preserve">   OldHarmonie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Firefly Code</dc:title>
  <dcterms:created xsi:type="dcterms:W3CDTF">2021-10-11T19:01:24Z</dcterms:created>
  <dcterms:modified xsi:type="dcterms:W3CDTF">2021-10-11T19:01:24Z</dcterms:modified>
</cp:coreProperties>
</file>