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Firework Maker's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dagger    </w:t>
      </w:r>
      <w:r>
        <w:t xml:space="preserve">   tartan    </w:t>
      </w:r>
      <w:r>
        <w:t xml:space="preserve">   oar    </w:t>
      </w:r>
      <w:r>
        <w:t xml:space="preserve">   perish    </w:t>
      </w:r>
      <w:r>
        <w:t xml:space="preserve">   plume    </w:t>
      </w:r>
      <w:r>
        <w:t xml:space="preserve">   gunwale    </w:t>
      </w:r>
      <w:r>
        <w:t xml:space="preserve">   Mount Merapi    </w:t>
      </w:r>
      <w:r>
        <w:t xml:space="preserve">   batik    </w:t>
      </w:r>
      <w:r>
        <w:t xml:space="preserve">   taxi    </w:t>
      </w:r>
      <w:r>
        <w:t xml:space="preserve">   letters    </w:t>
      </w:r>
      <w:r>
        <w:t xml:space="preserve">   Frangipani    </w:t>
      </w:r>
      <w:r>
        <w:t xml:space="preserve">   rupees    </w:t>
      </w:r>
      <w:r>
        <w:t xml:space="preserve">   tiger    </w:t>
      </w:r>
      <w:r>
        <w:t xml:space="preserve">   volcano    </w:t>
      </w:r>
      <w:r>
        <w:t xml:space="preserve">   gunpowder    </w:t>
      </w:r>
      <w:r>
        <w:t xml:space="preserve">   Lalchand    </w:t>
      </w:r>
      <w:r>
        <w:t xml:space="preserve">   Lila    </w:t>
      </w:r>
      <w:r>
        <w:t xml:space="preserve">   Chulak    </w:t>
      </w:r>
      <w:r>
        <w:t xml:space="preserve">   Emerald Lake    </w:t>
      </w:r>
      <w:r>
        <w:t xml:space="preserve">   Hamlet    </w:t>
      </w:r>
      <w:r>
        <w:t xml:space="preserve">   Razvani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Firework Maker's Daughter</dc:title>
  <dcterms:created xsi:type="dcterms:W3CDTF">2021-10-11T19:01:38Z</dcterms:created>
  <dcterms:modified xsi:type="dcterms:W3CDTF">2021-10-11T19:01:38Z</dcterms:modified>
</cp:coreProperties>
</file>