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100 Days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president focused on ending the United States's war with Korea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became president in the last days of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president took office after the assassination of John Kennedy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years is a President's term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magic number in the electoral college that a person must win to become president?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body was created to elect the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President was elected in 1932?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president approved an unsuccessful Bay of Pigs invasion in his first 100 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run for president you must be ____ years 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Franklin Roosevelt was elected during the dark days of the: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success of a president's first 100 days is usually based on a final bill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President Roosevelt's campaign promise?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100 Days </dc:title>
  <dcterms:created xsi:type="dcterms:W3CDTF">2021-10-11T19:01:41Z</dcterms:created>
  <dcterms:modified xsi:type="dcterms:W3CDTF">2021-10-11T19:01:41Z</dcterms:modified>
</cp:coreProperties>
</file>