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First 20 Elements</w:t>
      </w:r>
    </w:p>
    <w:p>
      <w:pPr>
        <w:pStyle w:val="Questions"/>
      </w:pPr>
      <w:r>
        <w:t xml:space="preserve">1. MANLMIUU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RHGDNOEY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AMUTPSISO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XEYOGN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NMIEAMUGS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ERNNIOGT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RLLBMYUEI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ULEIHM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RUNIFLEO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SIDUOM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AOBNRC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OCIINSL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RLUUFS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LMHIITU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NONE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CAUCLIM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RNHEILCO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HSUPRSOHPO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ROAGN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BNROO 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Aluminum     </w:t>
      </w:r>
      <w:r>
        <w:t xml:space="preserve">   Hydrogen     </w:t>
      </w:r>
      <w:r>
        <w:t xml:space="preserve">   Potassium    </w:t>
      </w:r>
      <w:r>
        <w:t xml:space="preserve">   Oxygen    </w:t>
      </w:r>
      <w:r>
        <w:t xml:space="preserve">   Magnesium     </w:t>
      </w:r>
      <w:r>
        <w:t xml:space="preserve">   Nitrogen    </w:t>
      </w:r>
      <w:r>
        <w:t xml:space="preserve">   Beryllium    </w:t>
      </w:r>
      <w:r>
        <w:t xml:space="preserve">   Helium     </w:t>
      </w:r>
      <w:r>
        <w:t xml:space="preserve">   Fluorine     </w:t>
      </w:r>
      <w:r>
        <w:t xml:space="preserve">   Sodium     </w:t>
      </w:r>
      <w:r>
        <w:t xml:space="preserve">   Carbon     </w:t>
      </w:r>
      <w:r>
        <w:t xml:space="preserve">   Silicon     </w:t>
      </w:r>
      <w:r>
        <w:t xml:space="preserve">   Sulfur     </w:t>
      </w:r>
      <w:r>
        <w:t xml:space="preserve">   Lithium     </w:t>
      </w:r>
      <w:r>
        <w:t xml:space="preserve">   Neon     </w:t>
      </w:r>
      <w:r>
        <w:t xml:space="preserve">   Calcium    </w:t>
      </w:r>
      <w:r>
        <w:t xml:space="preserve">   Chlorine     </w:t>
      </w:r>
      <w:r>
        <w:t xml:space="preserve">   Phosphorus     </w:t>
      </w:r>
      <w:r>
        <w:t xml:space="preserve">   Argon     </w:t>
      </w:r>
      <w:r>
        <w:t xml:space="preserve">   Boron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20 Elements</dc:title>
  <dcterms:created xsi:type="dcterms:W3CDTF">2021-10-11T19:01:45Z</dcterms:created>
  <dcterms:modified xsi:type="dcterms:W3CDTF">2021-10-11T19:01:45Z</dcterms:modified>
</cp:coreProperties>
</file>