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First 20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Burns with a squeaky 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Smells like Rotorua (Rotten Eggs)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need this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Its added to our water to keep our teeth strong (not calcium).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Heavy nonreactive gas used in light bulbs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Element with the symbol 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Makes balloons float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Element with the chemical symbol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Light metal used in kitchen foil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on the top of matches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keep swimming pools hygenic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hardest element to spell.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Chemical symbol is K. It is found in bananas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in bright signs for advertising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Metal that reacts violently with water. One part of salt.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very heavy metal used for fishing sinkers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metal that when burnt glows brightly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______dioxide is the gas that we breath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Makes up 80% of the air we breath (not oxygen)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find this metal in the majority of our phone batteries.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20 Elements</dc:title>
  <dcterms:created xsi:type="dcterms:W3CDTF">2022-09-03T16:59:05Z</dcterms:created>
  <dcterms:modified xsi:type="dcterms:W3CDTF">2022-09-03T16:59:05Z</dcterms:modified>
</cp:coreProperties>
</file>