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3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buy items at low prices in the hope that the value will rise and they can sell the items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Helping both sides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electors who represent the people’s vote in choosing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 ships hired by a country to attack its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that sets an example for future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federal government can do reasonable actions if the Constitution does not forbid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owed by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original thirteen colonies where Adams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federal government should only do what the Constitution says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country’s first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wanted to sustain state government and promote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Washington’s advice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3 levels of courts and defined their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that advises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supported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original thirteen colonies where Jefferson and Washington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Certificates of debt that carry a promise to buy bonds back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3 Presidents</dc:title>
  <dcterms:created xsi:type="dcterms:W3CDTF">2021-10-11T19:00:57Z</dcterms:created>
  <dcterms:modified xsi:type="dcterms:W3CDTF">2021-10-11T19:00:57Z</dcterms:modified>
</cp:coreProperties>
</file>